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硼铁矿加工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硼铁矿加工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本书出售、求购地址：https://www.jiaokey.com/book/detail/12239482.html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关键词搜索：https://www.jiaokey.com/tag/硼铁矿加工.html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