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作者：黄英，叶菁主编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服装结构设计 评论地址：https://www.jiaokey.com/book/detail/12239530.html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