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书名：局域网组成实践</w:t>
      </w:r>
    </w:p>
    <w:p>
      <w:r>
        <w:t>作者：常建丽主编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局域网组成实践 评论地址：https://www.jiaokey.com/book/detail/12239535.html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