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作者：赵利，郑英兰主编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数字电子技术 评论地址：https://www.jiaokey.com/book/detail/12239585.html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