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语法  中考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语法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本书出售、求购地址：https://www.jiaokey.com/book/detail/12239652.html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关键词搜索：https://www.jiaokey.com/tag/英语-语法-初中-升学参考资料.html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