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阅读理解  九年级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阅读理解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本书出售、求购地址：https://www.jiaokey.com/book/detail/12239657.html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