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申论真题演练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申论真题演练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本书出售、求购地址：https://www.jiaokey.com/book/detail/12239707.html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申论真题演练.html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