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书名：大城市人户分离的空间特征和影响机制</w:t>
      </w:r>
    </w:p>
    <w:p>
      <w:r>
        <w:t>作者：耿慧志著</w:t>
      </w:r>
    </w:p>
    <w:p>
      <w:r>
        <w:t>出版社：上海：同济大学出版社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大城市人户分离的空间特征和影响机制 评论地址：https://www.jiaokey.com/book/detail/12239776.html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