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书名：探索循环经济规划之道  循环经济规划的生态效率方法及应用</w:t>
      </w:r>
    </w:p>
    <w:p>
      <w:r>
        <w:t>作者：邱寿丰著</w:t>
      </w:r>
    </w:p>
    <w:p>
      <w:r>
        <w:t>出版社：上海：同济大学出版社</w:t>
      </w:r>
    </w:p>
    <w:p>
      <w:r>
        <w:t>出版日期：2009.04</w:t>
      </w:r>
    </w:p>
    <w:p>
      <w:r>
        <w:t>总页数：254</w:t>
      </w:r>
    </w:p>
    <w:p>
      <w:r>
        <w:t>更多请访问教客网: www.jiaokey.com</w:t>
      </w:r>
    </w:p>
    <w:p>
      <w:r>
        <w:t>探索循环经济规划之道  循环经济规划的生态效率方法及应用 评论地址：https://www.jiaokey.com/book/detail/12239778.html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