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书名：系统动力学范式下中国证券投资基金制度研究</w:t>
      </w:r>
    </w:p>
    <w:p>
      <w:r>
        <w:t>作者：刘超著</w:t>
      </w:r>
    </w:p>
    <w:p>
      <w:r>
        <w:t>出版社：天津：天津大学出版社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系统动力学范式下中国证券投资基金制度研究 评论地址：https://www.jiaokey.com/book/detail/12240170.html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