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内蒙古自治区保持共产党员先进性教育活动纪实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内蒙古自治区保持共产党员先进性教育活动纪实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本书出售、求购地址：https://www.jiaokey.com/book/detail/12240397.html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关键词搜索：https://www.jiaokey.com/tag/内蒙古自治区保持共产党员先进性教育活动纪实.html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