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书名：胡秋萍  三珠树  胡秋萍·杨晓琳·韦斯琴书法小品展</w:t>
      </w:r>
    </w:p>
    <w:p>
      <w:r>
        <w:t>作者：黄衍增主编</w:t>
      </w:r>
    </w:p>
    <w:p>
      <w:r>
        <w:t>出版社：珠海：珠海出版社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胡秋萍  三珠树  胡秋萍·杨晓琳·韦斯琴书法小品展 评论地址：https://www.jiaokey.com/book/detail/12240463.html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