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书名：马来西亚伪书纪行对谈录</w:t>
      </w:r>
    </w:p>
    <w:p>
      <w:r>
        <w:t>作者：徐志红整理</w:t>
      </w:r>
    </w:p>
    <w:p>
      <w:r>
        <w:t>出版社：南方学院出版社</w:t>
      </w:r>
    </w:p>
    <w:p>
      <w:r>
        <w:t>出版日期：2006.02</w:t>
      </w:r>
    </w:p>
    <w:p>
      <w:r>
        <w:t>总页数：23</w:t>
      </w:r>
    </w:p>
    <w:p>
      <w:r>
        <w:t>更多请访问教客网: www.jiaokey.com</w:t>
      </w:r>
    </w:p>
    <w:p>
      <w:r>
        <w:t>马来西亚伪书纪行对谈录 评论地址：https://www.jiaokey.com/book/detail/12240629.html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