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书名：张弼士研究资料  第1辑  张弼士君生平事略等  第2辑  张弼士侍郎振兴商务条议等</w:t>
      </w:r>
    </w:p>
    <w:p>
      <w:r>
        <w:t>作者:广东历史学会张弼士研究专业委员会编</w:t>
      </w:r>
    </w:p>
    <w:p>
      <w:r>
        <w:t>出版社:</w:t>
      </w:r>
    </w:p>
    <w:p>
      <w:r>
        <w:t>出版日期：2006.07</w:t>
      </w:r>
    </w:p>
    <w:p>
      <w:r>
        <w:t>总页数：95</w:t>
      </w:r>
    </w:p>
    <w:p>
      <w:r>
        <w:t>更多请访问教客网:www.jiaokey.com</w:t>
      </w:r>
    </w:p>
    <w:p>
      <w:r>
        <w:t>张弼士研究资料  第1辑  张弼士君生平事略等  第2辑  张弼士侍郎振兴商务条议等评论地址：https://www.jiaokey.com/book/detail/12240645.html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