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书名：石屏遗集  壮其遗集</w:t>
      </w:r>
    </w:p>
    <w:p>
      <w:r>
        <w:t>作者：张淦祥，杨宝霖编</w:t>
      </w:r>
    </w:p>
    <w:p>
      <w:r>
        <w:t>出版社：乐水园印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石屏遗集  壮其遗集 评论地址：https://www.jiaokey.com/book/detail/12240685.html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