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书名：六级词汇结构及详析</w:t>
      </w:r>
    </w:p>
    <w:p>
      <w:r>
        <w:t>作者：张鑫友主编</w:t>
      </w:r>
    </w:p>
    <w:p>
      <w:r>
        <w:t>出版社：武汉:湖北人民出版社,2001.09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六级词汇结构及详析 评论地址：https://www.jiaokey.com/book/detail/12240875.html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