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书名：历史不止一只耳朵  广东改革开放口述实录1</w:t>
      </w:r>
    </w:p>
    <w:p>
      <w:r>
        <w:t>作者：田炳信主笔</w:t>
      </w:r>
    </w:p>
    <w:p>
      <w:r>
        <w:t>出版社：广州：广州出版社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历史不止一只耳朵  广东改革开放口述实录1 评论地址：https://www.jiaokey.com/book/detail/12240900.html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