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作者：（意）亚米契斯（Edmondo De Amicis）著；卢坚，孟容译；陈晓红图</w:t>
      </w:r>
    </w:p>
    <w:p>
      <w:r>
        <w:t>出版社：天津：天津教育出版社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爱的教育 评论地址：https://www.jiaokey.com/book/detail/12240970.html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