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书名：植物抗虫性概论</w:t>
      </w:r>
    </w:p>
    <w:p>
      <w:r>
        <w:t>作者：轩静渊，王辅编著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总页数：265</w:t>
      </w:r>
    </w:p>
    <w:p>
      <w:r>
        <w:t>更多请访问教客网: www.jiaokey.com</w:t>
      </w:r>
    </w:p>
    <w:p>
      <w:r>
        <w:t>植物抗虫性概论 评论地址：https://www.jiaokey.com/book/detail/12241702.html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