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书名：瞬间与永恒-辽宁青年记者作品选</w:t>
      </w:r>
    </w:p>
    <w:p>
      <w:r>
        <w:t>作者：辽宁青年记者联谊会编</w:t>
      </w:r>
    </w:p>
    <w:p>
      <w:r>
        <w:t>出版社：沈阳：辽宁大学出版社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瞬间与永恒-辽宁青年记者作品选 评论地址：https://www.jiaokey.com/book/detail/12241861.html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