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书名：曾几何时</w:t>
      </w:r>
    </w:p>
    <w:p>
      <w:r>
        <w:t>作者:（法）米歇尔·布托（Michel Butor）著；冯寿农，王化全译</w:t>
      </w:r>
    </w:p>
    <w:p>
      <w:r>
        <w:t>出版社:桂林：漓江出版社</w:t>
      </w:r>
    </w:p>
    <w:p>
      <w:r>
        <w:t>出版日期：1991.10</w:t>
      </w:r>
    </w:p>
    <w:p>
      <w:r>
        <w:t>总页数：387</w:t>
      </w:r>
    </w:p>
    <w:p>
      <w:r>
        <w:t>更多请访问教客网:www.jiaokey.com</w:t>
      </w:r>
    </w:p>
    <w:p>
      <w:r>
        <w:t>曾几何时评论地址：https://www.jiaokey.com/book/detail/12242098.html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