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书名：山水画扇集</w:t>
      </w:r>
    </w:p>
    <w:p>
      <w:r>
        <w:t>作者：各家绘</w:t>
      </w:r>
    </w:p>
    <w:p>
      <w:r>
        <w:t>出版社：北京:荣宝斋出版社,1982.10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山水画扇集 评论地址：https://www.jiaokey.com/book/detail/12242227.html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