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书名：杨升庵夫妇散曲</w:t>
      </w:r>
    </w:p>
    <w:p>
      <w:r>
        <w:t>作者：（明）杨慎，（明）黄娥撰；金毅点校</w:t>
      </w:r>
    </w:p>
    <w:p>
      <w:r>
        <w:t>出版社：上海：上海古籍出版社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杨升庵夫妇散曲 评论地址：https://www.jiaokey.com/book/detail/12242288.html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