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乌尤寺楹联集释</w:t>
      </w:r>
    </w:p>
    <w:p>
      <w:r>
        <w:rPr>
          <w:rFonts w:ascii="宋体" w:hAnsi="宋体" w:eastAsia="宋体"/>
          <w:sz w:val="24"/>
        </w:rPr>
        <w:t>遍能，李中毅集释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乌尤寺楹联集释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遍能，李中毅集释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对联(学科: 注释 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本书出售、求购地址：https://www.jiaokey.com/book/detail/12242540.html</w:t>
      </w:r>
    </w:p>
    <w:p>
      <w:r>
        <w:t>更多相关图书推荐：https://www.jiaokey.com</w:t>
      </w:r>
    </w:p>
    <w:p>
      <w:r>
        <w:t>遍能，李中毅集释 其他作品：https://www.jiaokey.com/tag/遍能，李中毅集释.html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关键词搜索：https://www.jiaokey.com/tag/对联(学科: 注释 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