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祝你平安  沈阳市道路交通安全教育展览画册</w:t>
      </w:r>
    </w:p>
    <w:p>
      <w:r>
        <w:rPr>
          <w:rFonts w:ascii="宋体" w:hAnsi="宋体" w:eastAsia="宋体"/>
          <w:sz w:val="24"/>
        </w:rPr>
        <w:t>祖连生主编；李春杰撰稿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祝你平安  沈阳市道路交通安全教育展览画册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祖连生主编；李春杰撰稿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本书出售、求购地址：https://www.jiaokey.com/book/detail/12242575.html</w:t>
      </w:r>
    </w:p>
    <w:p>
      <w:r>
        <w:t>更多相关图书推荐：https://www.jiaokey.com</w:t>
      </w:r>
    </w:p>
    <w:p>
      <w:r>
        <w:t>祖连生主编；李春杰撰稿 其他作品：https://www.jiaokey.com/tag/祖连生主编；李春杰撰稿.html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关键词搜索：https://www.jiaokey.com/tag/祝你平安  沈阳市道路交通安全教育展览画册.html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