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中国西藏及甘青川滇藏区方志汇编  44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中国西藏及甘青川滇藏区方志汇编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本书出售、求购地址：https://www.jiaokey.com/book/detail/12243183.html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关键词搜索：https://www.jiaokey.com/tag/中国西藏及甘青川滇藏区方志汇编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