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FIDIC合同条件与我国合同环境的适应性研究</w:t>
      </w:r>
    </w:p>
    <w:p>
      <w:r>
        <w:rPr>
          <w:rFonts w:ascii="宋体" w:hAnsi="宋体" w:eastAsia="宋体"/>
          <w:sz w:val="24"/>
        </w:rPr>
        <w:t>何佰洲，顾永才著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FIDIC合同条件与我国合同环境的适应性研究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何佰洲，顾永才著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本书出售、求购地址：https://www.jiaokey.com/book/detail/12243303.html</w:t>
      </w:r>
    </w:p>
    <w:p>
      <w:r>
        <w:t>更多相关图书推荐：https://www.jiaokey.com</w:t>
      </w:r>
    </w:p>
    <w:p>
      <w:r>
        <w:t>何佰洲，顾永才著 其他作品：https://www.jiaokey.com/tag/何佰洲，顾永才著.html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关键词搜索：https://www.jiaokey.com/tag/FIDIC合同条件与我国合同环境的适应性研究.html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