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书名：常见病饮食宜忌</w:t>
      </w:r>
    </w:p>
    <w:p>
      <w:r>
        <w:t>作者：高新彦，谢英彪主编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常见病饮食宜忌 评论地址：https://www.jiaokey.com/book/detail/12243529.html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