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告诉你的88条人生智慧</w:t>
      </w:r>
    </w:p>
    <w:p>
      <w:r>
        <w:t>作者：公隋编著</w:t>
      </w:r>
    </w:p>
    <w:p>
      <w:r>
        <w:t>出版社：北京：新世界出版社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沉思录  告诉你的88条人生智慧 评论地址：https://www.jiaokey.com/book/detail/12243616.html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