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我们怎么过冬  当经济环境糟糕时</w:t>
      </w:r>
    </w:p>
    <w:p>
      <w:r>
        <w:rPr>
          <w:rFonts w:ascii="宋体" w:hAnsi="宋体" w:eastAsia="宋体"/>
          <w:sz w:val="24"/>
        </w:rPr>
        <w:t>（美）彼得·桑德著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我们怎么过冬  当经济环境糟糕时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本书出售、求购地址：https://www.jiaokey.com/book/detail/12243643.html</w:t>
      </w:r>
    </w:p>
    <w:p>
      <w:r>
        <w:t>更多相关图书推荐：https://www.jiaokey.com</w:t>
      </w:r>
    </w:p>
    <w:p>
      <w:r>
        <w:t>（美）彼得·桑德著 其他作品：https://www.jiaokey.com/tag/（美）彼得·桑德著.html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关键词搜索：https://www.jiaokey.com/tag/我们怎么过冬  当经济环境糟糕时.html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