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中共中央南方局的群众工作</w:t>
      </w:r>
    </w:p>
    <w:p>
      <w:r>
        <w:rPr>
          <w:rFonts w:ascii="宋体" w:hAnsi="宋体" w:eastAsia="宋体"/>
          <w:sz w:val="24"/>
        </w:rPr>
        <w:t>卓人政主编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中共中央南方局的群众工作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卓人政主编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中国共产党-群众工作-史料-重庆市-1939-1947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本书出售、求购地址：https://www.jiaokey.com/book/detail/12243712.html</w:t>
      </w:r>
    </w:p>
    <w:p>
      <w:r>
        <w:t>更多相关图书推荐：https://www.jiaokey.com</w:t>
      </w:r>
    </w:p>
    <w:p>
      <w:r>
        <w:t>卓人政主编 其他作品：https://www.jiaokey.com/tag/卓人政主编.html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关键词搜索：https://www.jiaokey.com/tag/中国共产党-群众工作-史料-重庆市-1939-1947.html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