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区域生态环境质量评价与生态功能区划</w:t>
      </w:r>
    </w:p>
    <w:p>
      <w:r>
        <w:rPr>
          <w:rFonts w:ascii="宋体" w:hAnsi="宋体" w:eastAsia="宋体"/>
          <w:sz w:val="24"/>
        </w:rPr>
        <w:t>欧阳志云，郑华，高吉喜等编著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区域生态环境质量评价与生态功能区划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欧阳志云，郑华，高吉喜等编著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本书出售、求购地址：https://www.jiaokey.com/book/detail/12243738.html</w:t>
      </w:r>
    </w:p>
    <w:p>
      <w:r>
        <w:t>更多相关图书推荐：https://www.jiaokey.com</w:t>
      </w:r>
    </w:p>
    <w:p>
      <w:r>
        <w:t>欧阳志云，郑华，高吉喜等编著 其他作品：https://www.jiaokey.com/tag/欧阳志云，郑华，高吉喜等编著.html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关键词搜索：https://www.jiaokey.com/tag/区域生态环境质量评价与生态功能区划.html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