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书名：酸葡萄·甜葡萄</w:t>
      </w:r>
    </w:p>
    <w:p>
      <w:r>
        <w:t>作者：高会臣，魏振祥，谷景峰著</w:t>
      </w:r>
    </w:p>
    <w:p>
      <w:r>
        <w:t>出版社：北京:作家出版社,2003.08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酸葡萄·甜葡萄 评论地址：https://www.jiaokey.com/book/detail/12243932.html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