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书名：张弼士研究资料  第3辑  关于研究张弼士的动态、报告与纪要  第4辑  海外对张弼士的评价与论述</w:t>
      </w:r>
    </w:p>
    <w:p>
      <w:r>
        <w:t>作者:广东省历史学会张弼士研究专业委员会编</w:t>
      </w:r>
    </w:p>
    <w:p>
      <w:r>
        <w:t>出版社:</w:t>
      </w:r>
    </w:p>
    <w:p>
      <w:r>
        <w:t>出版日期：2006.10</w:t>
      </w:r>
    </w:p>
    <w:p>
      <w:r>
        <w:t>总页数：92</w:t>
      </w:r>
    </w:p>
    <w:p>
      <w:r>
        <w:t>更多请访问教客网:www.jiaokey.com</w:t>
      </w:r>
    </w:p>
    <w:p>
      <w:r>
        <w:t>张弼士研究资料  第3辑  关于研究张弼士的动态、报告与纪要  第4辑  海外对张弼士的评价与论述评论地址：https://www.jiaokey.com/book/detail/12244363.html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