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书名：评论集  还要些什么？</w:t>
      </w:r>
    </w:p>
    <w:p>
      <w:r>
        <w:t>作者：傅孙中著</w:t>
      </w:r>
    </w:p>
    <w:p>
      <w:r>
        <w:t>出版社：马来亚南洋大学校友会,1992.01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评论集  还要些什么？ 评论地址：https://www.jiaokey.com/book/detail/12244445.html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