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第2辑</w:t>
      </w:r>
    </w:p>
    <w:p>
      <w:r>
        <w:t>作者：郑良树主编</w:t>
      </w:r>
    </w:p>
    <w:p>
      <w:r>
        <w:t>出版社：马来亚大学中文系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学术论文集  第2辑 评论地址：https://www.jiaokey.com/book/detail/12244447.html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