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书名：马来西亚华族人口问题研究</w:t>
      </w:r>
    </w:p>
    <w:p>
      <w:r>
        <w:t>作者：饶尚东</w:t>
      </w:r>
    </w:p>
    <w:p>
      <w:r>
        <w:t>出版社：砂拉越华族文化协会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马来西亚华族人口问题研究 评论地址：https://www.jiaokey.com/book/detail/12244496.html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