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书名：同行在未名湖畔的两只小鸟  汤一介  乐黛云随笔</w:t>
      </w:r>
    </w:p>
    <w:p>
      <w:r>
        <w:t>作者：陈华昌，黄道京主编</w:t>
      </w:r>
    </w:p>
    <w:p>
      <w:r>
        <w:t>出版社：西安：太白文艺出版社</w:t>
      </w:r>
    </w:p>
    <w:p>
      <w:r>
        <w:t>出版日期：2005</w:t>
      </w:r>
    </w:p>
    <w:p>
      <w:r>
        <w:t>总页数：444</w:t>
      </w:r>
    </w:p>
    <w:p>
      <w:r>
        <w:t>更多请访问教客网: www.jiaokey.com</w:t>
      </w:r>
    </w:p>
    <w:p>
      <w:r>
        <w:t>同行在未名湖畔的两只小鸟  汤一介  乐黛云随笔 评论地址：https://www.jiaokey.com/book/detail/12244676.html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