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书名：教养子女的62个常见问题</w:t>
      </w:r>
    </w:p>
    <w:p>
      <w:r>
        <w:t>作者：杨春惠主编</w:t>
      </w:r>
    </w:p>
    <w:p>
      <w:r>
        <w:t>出版社：北京：中国三峡出版社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教养子女的62个常见问题 评论地址：https://www.jiaokey.com/book/detail/12244877.html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