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书名：星际争霸  利伯蒂的远征  黑暗降临之前</w:t>
      </w:r>
    </w:p>
    <w:p>
      <w:r>
        <w:t>作者：（美）杰夫·格拉布，（美）特雷西·希克曼著；郭文，辛献云译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总页数：366</w:t>
      </w:r>
    </w:p>
    <w:p>
      <w:r>
        <w:t>更多请访问教客网: www.jiaokey.com</w:t>
      </w:r>
    </w:p>
    <w:p>
      <w:r>
        <w:t>星际争霸  利伯蒂的远征  黑暗降临之前 评论地址：https://www.jiaokey.com/book/detail/12244912.html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