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书名：蹄下阴谋</w:t>
      </w:r>
    </w:p>
    <w:p>
      <w:r>
        <w:t>作者：（俄）尼·列昂诺夫著；孙汝林译</w:t>
      </w:r>
    </w:p>
    <w:p>
      <w:r>
        <w:t>出版社：西安:太白文艺出版社,2001.06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蹄下阴谋 评论地址：https://www.jiaokey.com/book/detail/12244950.html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