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书名：精选药蛋治病养生555方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精选药蛋治病养生555方 评论地址：https://www.jiaokey.com/book/detail/12244973.html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