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书名：广陵通典</w:t>
      </w:r>
    </w:p>
    <w:p>
      <w:r>
        <w:t>作者：（清）汪中著；田汉云点校；（清）王秀楚著；曾学文点校，（清）佚名著；许卫平，吴善中点校</w:t>
      </w:r>
    </w:p>
    <w:p>
      <w:r>
        <w:t>出版社：扬州：广陵书社</w:t>
      </w:r>
    </w:p>
    <w:p>
      <w:r>
        <w:t>出版日期：2004.11</w:t>
      </w:r>
    </w:p>
    <w:p>
      <w:r>
        <w:t>总页数：263</w:t>
      </w:r>
    </w:p>
    <w:p>
      <w:r>
        <w:t>更多请访问教客网: www.jiaokey.com</w:t>
      </w:r>
    </w:p>
    <w:p>
      <w:r>
        <w:t>广陵通典 评论地址：https://www.jiaokey.com/book/detail/12244988.html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