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书名：三国群英谱</w:t>
      </w:r>
    </w:p>
    <w:p>
      <w:r>
        <w:t>作者：汪观清绘画；史良昭配文</w:t>
      </w:r>
    </w:p>
    <w:p>
      <w:r>
        <w:t>出版社：上海：上海古籍出版社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三国群英谱 评论地址：https://www.jiaokey.com/book/detail/12245067.html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