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智慧锦囊  第2辑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智慧锦囊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本书出售、求购地址：https://www.jiaokey.com/book/detail/12245136.html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关键词搜索：https://www.jiaokey.com/tag/智慧锦囊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