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书名：吉安地区土壤</w:t>
      </w:r>
    </w:p>
    <w:p>
      <w:r>
        <w:t>作者：江西省吉安地区土壤普查办公室</w:t>
      </w:r>
    </w:p>
    <w:p>
      <w:r>
        <w:t>出版社：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吉安地区土壤 评论地址：https://www.jiaokey.com/book/detail/12245246.html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