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书名：培尔·金特：五幕三十八场诗剧</w:t>
      </w:r>
    </w:p>
    <w:p>
      <w:r>
        <w:t>作者：（挪威）亨利克·易卜生著</w:t>
      </w:r>
    </w:p>
    <w:p>
      <w:r>
        <w:t>出版社：成都：四川人民出版社</w:t>
      </w:r>
    </w:p>
    <w:p>
      <w:r>
        <w:t>出版日期：1983.02</w:t>
      </w:r>
    </w:p>
    <w:p>
      <w:r>
        <w:t>总页数：235</w:t>
      </w:r>
    </w:p>
    <w:p>
      <w:r>
        <w:t>更多请访问教客网: www.jiaokey.com</w:t>
      </w:r>
    </w:p>
    <w:p>
      <w:r>
        <w:t>培尔·金特：五幕三十八场诗剧 评论地址：https://www.jiaokey.com/book/detail/12245504.html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