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曾经沧桑难为水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曾经沧桑难为水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关键词搜索：https://www.jiaokey.com/tag/曾经沧桑难为水.html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