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做人必须达到的境界</w:t>
      </w:r>
    </w:p>
    <w:p>
      <w:r>
        <w:t>作者：魏晋风编著</w:t>
      </w:r>
    </w:p>
    <w:p>
      <w:r>
        <w:t>出版社：北京：中国华侨出版社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舍得  做人必须达到的境界 评论地址：https://www.jiaokey.com/book/detail/12245948.html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