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书名：糖尿病膳食平衡专家方案</w:t>
      </w:r>
    </w:p>
    <w:p>
      <w:r>
        <w:t>作者：李淑媛主编</w:t>
      </w:r>
    </w:p>
    <w:p>
      <w:r>
        <w:t>出版社：重庆：重庆出版社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糖尿病膳食平衡专家方案 评论地址：https://www.jiaokey.com/book/detail/12246053.html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